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26.10.2026 - 01.11.2026</w:t>
      </w:r>
    </w:p>
    <w:p>
      <w:r>
        <w:t>Неделя: 26.10.2026 - 01.11.2026</w:t>
      </w:r>
    </w:p>
    <w:p>
      <w:r>
        <w:t>Сформировано: 14.06.2026 17:11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26.10.2026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Вторник, 27.10.2026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28.10.2026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Всенощное бдение.</w:t>
      </w:r>
    </w:p>
    <w:p>
      <w:pPr>
        <w:pStyle w:val="Heading2"/>
      </w:pPr>
      <w:r>
        <w:t>Четверг, 29.10.2026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30.10.2026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Суббота, 31.10.2026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Молебен о сохранении жизни наших воинов, подвизающихся на поле брани.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01.11.2026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