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19.04.2027 - 25.04.2027</w:t>
      </w:r>
    </w:p>
    <w:p>
      <w:r>
        <w:t>Неделя: 19.04.2027 - 25.04.2027</w:t>
      </w:r>
    </w:p>
    <w:p>
      <w:r>
        <w:t>Сформировано: 20.06.2026 04:28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20.04.2027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