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22.11.2027 - 28.11.2027</w:t>
      </w:r>
    </w:p>
    <w:p>
      <w:r>
        <w:t>Неделя: 22.11.2027 - 28.11.2027</w:t>
      </w:r>
    </w:p>
    <w:p>
      <w:r>
        <w:t>Сформировано: 22.06.2026 02:16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22.11.2027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23.11.2027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24.11.2027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25.11.2027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26.11.2027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27.11.2027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28.11.2027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