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10.04.2028 - 16.04.2028</w:t>
      </w:r>
    </w:p>
    <w:p>
      <w:r>
        <w:t>Неделя: 10.04.2028 - 16.04.2028</w:t>
      </w:r>
    </w:p>
    <w:p>
      <w:r>
        <w:t>Сформировано: 23.06.2026 10:46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