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03.07.2028 - 09.07.2028</w:t>
      </w:r>
    </w:p>
    <w:p>
      <w:r>
        <w:t>Неделя: 03.07.2028 - 09.07.2028</w:t>
      </w:r>
    </w:p>
    <w:p>
      <w:r>
        <w:t>Сформировано: 25.06.2026 07:12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03.07.2028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04.07.2028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05.07.2028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06.07.2028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07.07.2028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08.07.2028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09.07.2028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