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09.07.2029 - 15.07.2029</w:t>
      </w:r>
    </w:p>
    <w:p>
      <w:r>
        <w:t>Неделя: 09.07.2029 - 15.07.2029</w:t>
      </w:r>
    </w:p>
    <w:p>
      <w:r>
        <w:t>Сформировано: 30.06.2026 00:33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09.07.2029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10.07.2029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11.07.2029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12.07.2029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13.07.2029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14.07.2029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15.07.2029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