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30.07.2029 - 05.08.2029</w:t>
      </w:r>
    </w:p>
    <w:p>
      <w:r>
        <w:t>Неделя: 30.07.2029 - 05.08.2029</w:t>
      </w:r>
    </w:p>
    <w:p>
      <w:r>
        <w:t>Сформировано: 30.06.2026 04:46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30.07.2029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31.07.2029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01.08.2029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02.08.2029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03.08.2029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04.08.2029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05.08.2029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