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23.12.2030 - 29.12.2030</w:t>
      </w:r>
    </w:p>
    <w:p>
      <w:r>
        <w:t>Неделя: 23.12.2030 - 29.12.2030</w:t>
      </w:r>
    </w:p>
    <w:p>
      <w:r>
        <w:t>Сформировано: 04.07.2026 14:19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