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10.03.2031 - 16.03.2031</w:t>
      </w:r>
    </w:p>
    <w:p>
      <w:r>
        <w:t>Неделя: 10.03.2031 - 16.03.2031</w:t>
      </w:r>
    </w:p>
    <w:p>
      <w:r>
        <w:t>Сформировано: 05.07.2026 05:38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