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14.04.2031 - 20.04.2031</w:t>
      </w:r>
    </w:p>
    <w:p>
      <w:r>
        <w:t>Неделя: 14.04.2031 - 20.04.2031</w:t>
      </w:r>
    </w:p>
    <w:p>
      <w:r>
        <w:t>Сформировано: 05.07.2026 13:18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