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26.05.2031 - 01.06.2031</w:t>
      </w:r>
    </w:p>
    <w:p>
      <w:r>
        <w:t>Неделя: 26.05.2031 - 01.06.2031</w:t>
      </w:r>
    </w:p>
    <w:p>
      <w:r>
        <w:t>Сформировано: 05.07.2026 22:03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26.05.2031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27.05.2031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28.05.2031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29.05.2031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30.05.2031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31.05.2031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01.06.2031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