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08.09.2031 - 14.09.2031</w:t>
      </w:r>
    </w:p>
    <w:p>
      <w:r>
        <w:t>Неделя: 08.09.2031 - 14.09.2031</w:t>
      </w:r>
    </w:p>
    <w:p>
      <w:r>
        <w:t>Сформировано: 06.07.2026 17:55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08.09.2031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09.09.2031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10.09.2031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11.09.2031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12.09.2031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13.09.2031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14.09.2031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