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27.10.2031 - 02.11.2031</w:t>
      </w:r>
    </w:p>
    <w:p>
      <w:r>
        <w:t>Неделя: 27.10.2031 - 02.11.2031</w:t>
      </w:r>
    </w:p>
    <w:p>
      <w:r>
        <w:t>Сформировано: 07.07.2026 02:55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27.10.2031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28.10.2031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29.10.2031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30.10.2031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31.10.2031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01.11.2031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02.11.2031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