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24.05.2032 - 30.05.2032</w:t>
      </w:r>
    </w:p>
    <w:p>
      <w:r>
        <w:t>Неделя: 24.05.2032 - 30.05.2032</w:t>
      </w:r>
    </w:p>
    <w:p>
      <w:r>
        <w:t>Сформировано: 10.07.2026 21:21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