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27.06.2033 - 03.07.2033</w:t>
      </w:r>
    </w:p>
    <w:p>
      <w:r>
        <w:t>Неделя: 27.06.2033 - 03.07.2033</w:t>
      </w:r>
    </w:p>
    <w:p>
      <w:r>
        <w:t>Сформировано: 13.07.2026 18:23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27.06.2033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28.06.2033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29.06.2033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30.06.2033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01.07.2033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02.07.2033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03.07.2033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