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12.09.2033 - 18.09.2033</w:t>
      </w:r>
    </w:p>
    <w:p>
      <w:r>
        <w:t>Неделя: 12.09.2033 - 18.09.2033</w:t>
      </w:r>
    </w:p>
    <w:p>
      <w:r>
        <w:t>Сформировано: 14.07.2026 20:10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