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10.07.2034 - 16.07.2034</w:t>
      </w:r>
    </w:p>
    <w:p>
      <w:r>
        <w:t>Неделя: 10.07.2034 - 16.07.2034</w:t>
      </w:r>
    </w:p>
    <w:p>
      <w:r>
        <w:t>Сформировано: 18.07.2026 10:53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10.07.2034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11.07.2034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12.07.2034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13.07.2034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14.07.2034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15.07.2034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16.07.2034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