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21.08.2034 - 27.08.2034</w:t>
      </w:r>
    </w:p>
    <w:p>
      <w:r>
        <w:t>Неделя: 21.08.2034 - 27.08.2034</w:t>
      </w:r>
    </w:p>
    <w:p>
      <w:r>
        <w:t>Сформировано: 18.07.2026 23:59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21.08.2034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Всенощное бдение.</w:t>
      </w:r>
    </w:p>
    <w:p>
      <w:pPr>
        <w:pStyle w:val="Heading2"/>
      </w:pPr>
      <w:r>
        <w:t>Вторник, 22.08.2034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23.08.2034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24.08.2034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Пятница, 25.08.2034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26.08.2034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27.08.2034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