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23.10.2034 - 29.10.2034</w:t>
      </w:r>
    </w:p>
    <w:p>
      <w:r>
        <w:t>Неделя: 23.10.2034 - 29.10.2034</w:t>
      </w:r>
    </w:p>
    <w:p>
      <w:r>
        <w:t>Сформировано: 21.07.2026 21:40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23.10.2034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24.10.2034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25.10.2034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26.10.2034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27.10.2034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28.10.2034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29.10.2034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