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19.02.2035 - 25.02.2035</w:t>
      </w:r>
    </w:p>
    <w:p>
      <w:r>
        <w:t>Неделя: 19.02.2035 - 25.02.2035</w:t>
      </w:r>
    </w:p>
    <w:p>
      <w:r>
        <w:t>Сформировано: 23.07.2026 05:19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19.02.2035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20.02.2035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21.02.2035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22.02.2035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23.02.2035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24.02.2035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25.02.2035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