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30.04.2035 - 06.05.2035</w:t>
      </w:r>
    </w:p>
    <w:p>
      <w:r>
        <w:t>Неделя: 30.04.2035 - 06.05.2035</w:t>
      </w:r>
    </w:p>
    <w:p>
      <w:r>
        <w:t>Сформировано: 23.07.2026 16:08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30.04.2035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01.05.2035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02.05.2035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03.05.2035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04.05.2035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05.05.2035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06.05.2035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