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21.05.2035 - 27.05.2035</w:t>
      </w:r>
    </w:p>
    <w:p>
      <w:r>
        <w:t>Неделя: 21.05.2035 - 27.05.2035</w:t>
      </w:r>
    </w:p>
    <w:p>
      <w:r>
        <w:t>Сформировано: 23.07.2026 19:29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21.05.2035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22.05.2035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23.05.2035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24.05.2035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25.05.2035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26.05.2035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27.05.2035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