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08.10.2035 - 14.10.2035</w:t>
      </w:r>
    </w:p>
    <w:p>
      <w:r>
        <w:t>Неделя: 08.10.2035 - 14.10.2035</w:t>
      </w:r>
    </w:p>
    <w:p>
      <w:r>
        <w:t>Сформировано: 24.07.2026 15:31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08.10.2035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09.10.2035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10.10.2035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11.10.2035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12.10.2035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13.10.2035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14.10.2035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