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12.11.2035 - 18.11.2035</w:t>
      </w:r>
    </w:p>
    <w:p>
      <w:r>
        <w:t>Неделя: 12.11.2035 - 18.11.2035</w:t>
      </w:r>
    </w:p>
    <w:p>
      <w:r>
        <w:t>Сформировано: 24.07.2026 20:25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12.11.2035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13.11.2035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14.11.2035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15.11.2035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16.11.2035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17.11.2035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10:30 — Соборование.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18.11.2035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