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19.05.2036 - 25.05.2036</w:t>
      </w:r>
    </w:p>
    <w:p>
      <w:r>
        <w:t>Неделя: 19.05.2036 - 25.05.2036</w:t>
      </w:r>
    </w:p>
    <w:p>
      <w:r>
        <w:t>Сформировано: 26.07.2026 00:55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19.05.2036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20.05.2036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21.05.2036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22.05.2036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23.05.2036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24.05.2036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10:30 — Соборование.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25.05.2036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